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8F" w:rsidRDefault="00B8728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B8728F" w:rsidRDefault="00B8728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6481923" cy="84045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256" t="11093" r="32003" b="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923" cy="840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8F" w:rsidRDefault="00B8728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B8728F" w:rsidRDefault="00B8728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B8728F" w:rsidRDefault="00B8728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FE22BE" w:rsidRPr="00FE22BE" w:rsidRDefault="00F61820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E3697">
        <w:rPr>
          <w:rFonts w:eastAsiaTheme="minorHAnsi"/>
          <w:kern w:val="0"/>
          <w:sz w:val="28"/>
          <w:szCs w:val="28"/>
          <w:lang w:eastAsia="en-US" w:bidi="ar-SA"/>
        </w:rPr>
        <w:t>Муниципальное бюджетное дошкол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ьное образовательное учреждение </w:t>
      </w:r>
      <w:r w:rsidR="001D412D">
        <w:rPr>
          <w:rFonts w:eastAsiaTheme="minorHAnsi"/>
          <w:kern w:val="0"/>
          <w:sz w:val="28"/>
          <w:szCs w:val="28"/>
          <w:lang w:eastAsia="en-US" w:bidi="ar-SA"/>
        </w:rPr>
        <w:t>«Центр развития ребенк</w:t>
      </w:r>
      <w:proofErr w:type="gramStart"/>
      <w:r w:rsidR="001D412D">
        <w:rPr>
          <w:rFonts w:eastAsiaTheme="minorHAnsi"/>
          <w:kern w:val="0"/>
          <w:sz w:val="28"/>
          <w:szCs w:val="28"/>
          <w:lang w:eastAsia="en-US" w:bidi="ar-SA"/>
        </w:rPr>
        <w:t>а-</w:t>
      </w:r>
      <w:proofErr w:type="gramEnd"/>
      <w:r w:rsidR="001D412D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 w:bidi="ar-SA"/>
        </w:rPr>
        <w:t>детский сад</w:t>
      </w:r>
      <w:r w:rsidR="001D412D">
        <w:rPr>
          <w:rFonts w:eastAsiaTheme="minorHAnsi"/>
          <w:kern w:val="0"/>
          <w:sz w:val="28"/>
          <w:szCs w:val="28"/>
          <w:lang w:eastAsia="en-US" w:bidi="ar-SA"/>
        </w:rPr>
        <w:t xml:space="preserve"> № 8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 «</w:t>
      </w:r>
      <w:r w:rsidR="001D412D">
        <w:rPr>
          <w:rFonts w:eastAsiaTheme="minorHAnsi"/>
          <w:kern w:val="0"/>
          <w:sz w:val="28"/>
          <w:szCs w:val="28"/>
          <w:lang w:eastAsia="en-US" w:bidi="ar-SA"/>
        </w:rPr>
        <w:t>Радуга</w:t>
      </w:r>
      <w:r w:rsidR="001822F1">
        <w:rPr>
          <w:rFonts w:eastAsiaTheme="minorHAnsi"/>
          <w:kern w:val="0"/>
          <w:sz w:val="28"/>
          <w:szCs w:val="28"/>
          <w:lang w:eastAsia="en-US" w:bidi="ar-SA"/>
        </w:rPr>
        <w:t>»</w:t>
      </w:r>
      <w:r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- </w:t>
      </w:r>
      <w:r w:rsidR="001D412D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одно</w:t>
      </w:r>
      <w:r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этажное </w:t>
      </w:r>
      <w:r w:rsidR="001D412D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каменное </w:t>
      </w:r>
      <w:r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здание. 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вная, с понедельника по пятницу,</w:t>
      </w:r>
      <w:r w:rsidR="001D412D">
        <w:rPr>
          <w:rFonts w:eastAsia="Times New Roman"/>
          <w:kern w:val="0"/>
          <w:sz w:val="28"/>
          <w:szCs w:val="28"/>
          <w:lang w:eastAsia="ar-SA" w:bidi="ar-SA"/>
        </w:rPr>
        <w:t>выходные   дни  – суббота,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 воскресенье, праздничные дни. </w:t>
      </w:r>
    </w:p>
    <w:p w:rsidR="001D412D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детей в группах – </w:t>
      </w:r>
      <w:r w:rsidR="001D412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12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часов.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Режим работы групп – с 7</w:t>
      </w:r>
      <w:r w:rsidR="001D412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 до 19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AC0276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54353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Управление </w:t>
      </w:r>
      <w:r w:rsidRPr="00B4425B">
        <w:rPr>
          <w:rFonts w:eastAsia="Times New Roman"/>
          <w:color w:val="555555"/>
          <w:kern w:val="0"/>
          <w:sz w:val="28"/>
          <w:szCs w:val="28"/>
          <w:lang w:eastAsia="ru-RU" w:bidi="ar-SA"/>
        </w:rPr>
        <w:t>ДОУ осуществляется в соответствии с законодательством Российской Федерации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054353" w:rsidRPr="007C2210" w:rsidRDefault="00054353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015919">
      <w:pPr>
        <w:widowControl/>
        <w:tabs>
          <w:tab w:val="left" w:pos="284"/>
          <w:tab w:val="left" w:pos="426"/>
        </w:tabs>
        <w:autoSpaceDE w:val="0"/>
        <w:spacing w:line="240" w:lineRule="auto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015919">
      <w:pPr>
        <w:widowControl/>
        <w:tabs>
          <w:tab w:val="left" w:pos="284"/>
          <w:tab w:val="left" w:pos="426"/>
        </w:tabs>
        <w:autoSpaceDE w:val="0"/>
        <w:spacing w:line="240" w:lineRule="auto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015919">
      <w:pPr>
        <w:widowControl/>
        <w:tabs>
          <w:tab w:val="left" w:pos="284"/>
          <w:tab w:val="left" w:pos="426"/>
        </w:tabs>
        <w:autoSpaceDE w:val="0"/>
        <w:spacing w:line="240" w:lineRule="auto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015919">
      <w:pPr>
        <w:widowControl/>
        <w:tabs>
          <w:tab w:val="left" w:pos="284"/>
          <w:tab w:val="left" w:pos="426"/>
        </w:tabs>
        <w:autoSpaceDE w:val="0"/>
        <w:spacing w:line="240" w:lineRule="auto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lastRenderedPageBreak/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1D412D" w:rsidRPr="006C7F9C" w:rsidRDefault="00CB709A" w:rsidP="001D412D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527B35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1D412D" w:rsidRPr="006C7F9C">
        <w:rPr>
          <w:rFonts w:eastAsia="Calibri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904562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hyperlink r:id="rId7" w:anchor="/document/99/90238961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Федерации»,</w:t>
      </w:r>
      <w:hyperlink r:id="rId8" w:anchor="/document/99/49905788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="005C3A1C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9" w:anchor="/document/99/499023522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237AE" w:rsidRDefault="005C3A1C" w:rsidP="003237AE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ведется на основании утвержденной основной образовательной программы дошкольного образования</w:t>
      </w:r>
      <w:r w:rsidR="00227E6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 ОТ РОЖДЕНИИ ДО ШКОЛЫ» под редакцией </w:t>
      </w:r>
      <w:proofErr w:type="spellStart"/>
      <w:r w:rsidR="00227E6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Веракса</w:t>
      </w:r>
      <w:proofErr w:type="spellEnd"/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которая составлена в соответствии с </w:t>
      </w:r>
      <w:hyperlink r:id="rId10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3237AE" w:rsidRDefault="003237AE" w:rsidP="003237AE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3237AE" w:rsidRPr="003237AE" w:rsidRDefault="003237AE" w:rsidP="003237AE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3237AE">
        <w:rPr>
          <w:sz w:val="28"/>
          <w:szCs w:val="28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3237AE" w:rsidRPr="003237AE" w:rsidRDefault="003237AE" w:rsidP="003237AE">
      <w:pPr>
        <w:spacing w:before="100" w:beforeAutospacing="1" w:after="100" w:afterAutospacing="1"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sz w:val="28"/>
          <w:szCs w:val="28"/>
        </w:rPr>
        <w:t xml:space="preserve">Основной формой образования и воспитания </w:t>
      </w:r>
      <w:r w:rsidRPr="003237AE">
        <w:rPr>
          <w:i/>
          <w:iCs/>
          <w:sz w:val="28"/>
          <w:szCs w:val="28"/>
          <w:u w:val="single"/>
        </w:rPr>
        <w:t xml:space="preserve">является игра и виды детской деятельности </w:t>
      </w:r>
      <w:r w:rsidRPr="003237AE">
        <w:rPr>
          <w:iCs/>
          <w:sz w:val="28"/>
          <w:szCs w:val="28"/>
          <w:u w:val="single"/>
        </w:rPr>
        <w:t>(</w:t>
      </w:r>
      <w:r w:rsidRPr="003237AE">
        <w:rPr>
          <w:sz w:val="28"/>
          <w:szCs w:val="28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3237AE">
        <w:rPr>
          <w:i/>
          <w:iCs/>
          <w:sz w:val="28"/>
          <w:szCs w:val="28"/>
          <w:u w:val="single"/>
        </w:rPr>
        <w:t>.</w:t>
      </w:r>
    </w:p>
    <w:p w:rsidR="003237AE" w:rsidRPr="003237AE" w:rsidRDefault="003237AE" w:rsidP="003237AE">
      <w:pPr>
        <w:spacing w:before="100" w:beforeAutospacing="1" w:after="100" w:afterAutospacing="1"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sz w:val="28"/>
          <w:szCs w:val="28"/>
        </w:rPr>
        <w:t xml:space="preserve">В основу организации образовательного процесса определен </w:t>
      </w:r>
      <w:r w:rsidRPr="003237AE">
        <w:rPr>
          <w:i/>
          <w:iCs/>
          <w:sz w:val="28"/>
          <w:szCs w:val="28"/>
          <w:u w:val="single"/>
        </w:rPr>
        <w:t>комплексно-тематический принцип планирования.</w:t>
      </w:r>
    </w:p>
    <w:p w:rsidR="003237AE" w:rsidRPr="003237AE" w:rsidRDefault="003237AE" w:rsidP="003237AE">
      <w:pPr>
        <w:spacing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sz w:val="28"/>
          <w:szCs w:val="28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201</w:t>
      </w:r>
      <w:r>
        <w:rPr>
          <w:sz w:val="28"/>
          <w:szCs w:val="28"/>
        </w:rPr>
        <w:t>7</w:t>
      </w:r>
      <w:r w:rsidRPr="003237AE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3237AE">
        <w:rPr>
          <w:sz w:val="28"/>
          <w:szCs w:val="28"/>
        </w:rPr>
        <w:t xml:space="preserve"> учебного года велась активная работа по введению ФГОС </w:t>
      </w:r>
      <w:proofErr w:type="gramStart"/>
      <w:r w:rsidRPr="003237AE">
        <w:rPr>
          <w:sz w:val="28"/>
          <w:szCs w:val="28"/>
        </w:rPr>
        <w:t>ДО</w:t>
      </w:r>
      <w:proofErr w:type="gramEnd"/>
      <w:r w:rsidRPr="003237AE">
        <w:rPr>
          <w:sz w:val="28"/>
          <w:szCs w:val="28"/>
        </w:rPr>
        <w:t xml:space="preserve"> в образовательный процесс ДОУ. </w:t>
      </w:r>
    </w:p>
    <w:p w:rsidR="003237AE" w:rsidRPr="003237AE" w:rsidRDefault="003237AE" w:rsidP="003237AE">
      <w:pPr>
        <w:spacing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sz w:val="28"/>
          <w:szCs w:val="28"/>
        </w:rPr>
        <w:t>За отчётный период в ДОУ проведены следующие мероприятия:</w:t>
      </w:r>
    </w:p>
    <w:p w:rsidR="003237AE" w:rsidRPr="003237AE" w:rsidRDefault="003237AE" w:rsidP="003237AE">
      <w:pPr>
        <w:spacing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rFonts w:eastAsia="Courier New"/>
          <w:sz w:val="28"/>
          <w:szCs w:val="28"/>
        </w:rPr>
        <w:t xml:space="preserve">- </w:t>
      </w:r>
      <w:r w:rsidRPr="003237AE">
        <w:rPr>
          <w:sz w:val="28"/>
          <w:szCs w:val="28"/>
        </w:rPr>
        <w:t>Создан банк нормативно-правовых документов федерального, регионального уровней, регламентирующих введение и реализацию ФГОС ДО.</w:t>
      </w:r>
    </w:p>
    <w:p w:rsidR="003237AE" w:rsidRPr="003237AE" w:rsidRDefault="003237AE" w:rsidP="003237AE">
      <w:pPr>
        <w:spacing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rFonts w:eastAsia="Courier New"/>
          <w:sz w:val="28"/>
          <w:szCs w:val="28"/>
        </w:rPr>
        <w:t xml:space="preserve">-  </w:t>
      </w:r>
      <w:r w:rsidRPr="003237AE">
        <w:rPr>
          <w:sz w:val="28"/>
          <w:szCs w:val="28"/>
        </w:rPr>
        <w:t xml:space="preserve">Внесены изменения и дополнения в локальные акты ДОУ (установление </w:t>
      </w:r>
      <w:r w:rsidRPr="003237AE">
        <w:rPr>
          <w:sz w:val="28"/>
          <w:szCs w:val="28"/>
        </w:rPr>
        <w:lastRenderedPageBreak/>
        <w:t>стимулирующих надбавок и доплат, дополнительные соглашения к трудовому договору с педагогическими работниками и др.)</w:t>
      </w:r>
    </w:p>
    <w:p w:rsidR="003237AE" w:rsidRPr="003237AE" w:rsidRDefault="003237AE" w:rsidP="003237AE">
      <w:pPr>
        <w:pStyle w:val="a5"/>
        <w:spacing w:line="240" w:lineRule="auto"/>
        <w:ind w:left="-567" w:firstLine="425"/>
        <w:jc w:val="both"/>
        <w:rPr>
          <w:rFonts w:eastAsia="Times New Roman" w:cs="Times New Roman"/>
          <w:sz w:val="28"/>
          <w:szCs w:val="28"/>
        </w:rPr>
      </w:pPr>
      <w:r w:rsidRPr="003237AE">
        <w:rPr>
          <w:rFonts w:eastAsia="Times New Roman" w:cs="Times New Roman"/>
          <w:sz w:val="28"/>
          <w:szCs w:val="28"/>
        </w:rPr>
        <w:t>Прошла курсовую подготовку педагог - психолог по теме:</w:t>
      </w:r>
    </w:p>
    <w:p w:rsidR="003237AE" w:rsidRPr="003237AE" w:rsidRDefault="003237AE" w:rsidP="003237AE">
      <w:pPr>
        <w:pStyle w:val="a5"/>
        <w:widowControl/>
        <w:numPr>
          <w:ilvl w:val="0"/>
          <w:numId w:val="10"/>
        </w:numPr>
        <w:suppressAutoHyphens w:val="0"/>
        <w:spacing w:line="240" w:lineRule="auto"/>
        <w:ind w:left="-567" w:firstLine="425"/>
        <w:rPr>
          <w:rFonts w:eastAsia="Times New Roman" w:cs="Times New Roman"/>
          <w:sz w:val="28"/>
          <w:szCs w:val="28"/>
        </w:rPr>
      </w:pPr>
      <w:r w:rsidRPr="003237AE">
        <w:rPr>
          <w:rFonts w:eastAsia="Times New Roman" w:cs="Times New Roman"/>
          <w:bCs/>
          <w:sz w:val="28"/>
          <w:szCs w:val="28"/>
        </w:rPr>
        <w:t xml:space="preserve">«Социально – психологическое сопровождение реализации </w:t>
      </w:r>
      <w:r w:rsidRPr="003237AE">
        <w:rPr>
          <w:rFonts w:cs="Times New Roman"/>
          <w:caps/>
          <w:sz w:val="28"/>
          <w:szCs w:val="28"/>
        </w:rPr>
        <w:t>ФГОС ООО</w:t>
      </w:r>
    </w:p>
    <w:p w:rsidR="003237AE" w:rsidRPr="003237AE" w:rsidRDefault="003237AE" w:rsidP="003237AE">
      <w:pPr>
        <w:pStyle w:val="a5"/>
        <w:spacing w:line="240" w:lineRule="auto"/>
        <w:ind w:left="-567" w:firstLine="425"/>
        <w:jc w:val="both"/>
        <w:rPr>
          <w:rFonts w:eastAsia="Times New Roman" w:cs="Times New Roman"/>
          <w:sz w:val="28"/>
          <w:szCs w:val="28"/>
        </w:rPr>
      </w:pPr>
      <w:r w:rsidRPr="003237AE">
        <w:rPr>
          <w:rFonts w:eastAsia="Times New Roman" w:cs="Times New Roman"/>
          <w:sz w:val="28"/>
          <w:szCs w:val="28"/>
        </w:rPr>
        <w:t>Прошла профессиональную переподготовку музыкальный руководитель по дополнительной профессиональной программе: «Теория и практика музыкального руководителя в ДОУ»</w:t>
      </w:r>
    </w:p>
    <w:p w:rsidR="003237AE" w:rsidRPr="003237AE" w:rsidRDefault="003237AE" w:rsidP="003237AE">
      <w:pPr>
        <w:spacing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bCs/>
          <w:sz w:val="28"/>
          <w:szCs w:val="28"/>
        </w:rPr>
        <w:t>Вывод:</w:t>
      </w:r>
    </w:p>
    <w:p w:rsidR="003237AE" w:rsidRPr="003237AE" w:rsidRDefault="003237AE" w:rsidP="003237AE">
      <w:pPr>
        <w:spacing w:line="240" w:lineRule="auto"/>
        <w:ind w:left="-567" w:firstLine="425"/>
        <w:jc w:val="both"/>
        <w:rPr>
          <w:sz w:val="28"/>
          <w:szCs w:val="28"/>
        </w:rPr>
      </w:pPr>
      <w:r w:rsidRPr="003237AE">
        <w:rPr>
          <w:sz w:val="28"/>
          <w:szCs w:val="28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образовательной программойДОУ.</w:t>
      </w:r>
    </w:p>
    <w:p w:rsidR="008402FF" w:rsidRPr="008402FF" w:rsidRDefault="008402FF" w:rsidP="00227E6F">
      <w:pPr>
        <w:widowControl/>
        <w:suppressAutoHyphens w:val="0"/>
        <w:spacing w:line="240" w:lineRule="auto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Парциальные программы и педагогические технологии, используемые в МБДОУ: </w:t>
      </w:r>
    </w:p>
    <w:p w:rsidR="0067336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«Физическая культура - дошкольникам» автор </w:t>
      </w:r>
      <w:proofErr w:type="spellStart"/>
      <w:r w:rsidR="003237AE">
        <w:rPr>
          <w:rFonts w:eastAsia="Times New Roman"/>
          <w:kern w:val="0"/>
          <w:sz w:val="28"/>
          <w:szCs w:val="28"/>
          <w:lang w:eastAsia="ar-SA" w:bidi="ar-SA"/>
        </w:rPr>
        <w:t>Пензулаева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«Мир открытий» автор Л.Г. Петерсон. 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Приоритетные направления деятельности МБДОУ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Физическое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Познавательное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Художественно-эстетическое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Социально-коммуникативное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1</w:t>
      </w:r>
      <w:r w:rsidR="003237AE">
        <w:rPr>
          <w:rFonts w:eastAsia="Times New Roman"/>
          <w:kern w:val="0"/>
          <w:sz w:val="28"/>
          <w:szCs w:val="28"/>
          <w:lang w:eastAsia="ar-SA" w:bidi="ar-SA"/>
        </w:rPr>
        <w:t>2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>0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>2 до 7 лет. В детском саду функционирует 7 групп общеразвивающей направленности.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lastRenderedPageBreak/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8"/>
        <w:gridCol w:w="70"/>
        <w:gridCol w:w="70"/>
        <w:gridCol w:w="70"/>
        <w:gridCol w:w="70"/>
        <w:gridCol w:w="70"/>
        <w:gridCol w:w="70"/>
        <w:gridCol w:w="70"/>
        <w:gridCol w:w="70"/>
      </w:tblGrid>
      <w:tr w:rsidR="005C3A1C" w:rsidRPr="005C3A1C" w:rsidTr="00FF5D71">
        <w:tc>
          <w:tcPr>
            <w:tcW w:w="0" w:type="auto"/>
            <w:vAlign w:val="center"/>
            <w:hideMark/>
          </w:tcPr>
          <w:p w:rsidR="008D6630" w:rsidRDefault="008D6630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етского сада на конец 20</w:t>
            </w:r>
            <w:r w:rsidR="0067336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797E54" w:rsidRPr="00797E54" w:rsidRDefault="00797E5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</w:pPr>
            <w:r w:rsidRPr="00797E54"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797E54" w:rsidRDefault="00797E54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8D6630" w:rsidRPr="00797E54" w:rsidRDefault="008D6630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512616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0" t="1905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3237AE" w:rsidRPr="00227E6F" w:rsidRDefault="00152540" w:rsidP="00227E6F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</w:t>
      </w:r>
      <w:r w:rsidR="0067336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9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проводили обследовани</w:t>
      </w:r>
      <w:r w:rsidR="00323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 воспитанников старшей группы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на предмет оценки сформированности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3237AE" w:rsidRDefault="003237AE" w:rsidP="00227E6F">
      <w:pPr>
        <w:autoSpaceDE w:val="0"/>
        <w:spacing w:line="240" w:lineRule="auto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797E54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51261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797E54" w:rsidRPr="00512616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054353" w:rsidRPr="005C3A1C" w:rsidRDefault="00797E54" w:rsidP="00AC0276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12616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3825240" cy="1645920"/>
            <wp:effectExtent l="0" t="1905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0689" w:rsidRPr="001718FA" w:rsidRDefault="00A60689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</w:p>
    <w:p w:rsidR="00F91271" w:rsidRDefault="00F91271" w:rsidP="00F91271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гигиенических норм. Учебная нагрузка не превышает предельно допустимой нормы. Проводится комплексная диагностика уровня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lastRenderedPageBreak/>
        <w:t>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152540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</w:t>
      </w:r>
      <w:r w:rsidR="0067336F">
        <w:rPr>
          <w:rFonts w:eastAsia="Times New Roman"/>
          <w:kern w:val="0"/>
          <w:sz w:val="28"/>
          <w:szCs w:val="28"/>
          <w:lang w:eastAsia="ar-SA" w:bidi="ar-SA"/>
        </w:rPr>
        <w:t>19-20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91D47" w:rsidRPr="005C3A1C" w:rsidRDefault="00091D47" w:rsidP="00034D4B">
      <w:pPr>
        <w:widowControl/>
        <w:suppressAutoHyphens w:val="0"/>
        <w:spacing w:line="240" w:lineRule="auto"/>
        <w:jc w:val="center"/>
        <w:rPr>
          <w:rFonts w:eastAsia="Times New Roman"/>
          <w:i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Воспитательная работа</w:t>
      </w:r>
    </w:p>
    <w:p w:rsidR="00ED46AF" w:rsidRPr="0033309E" w:rsidRDefault="0033309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02FF" w:rsidRDefault="008402FF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В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течение года воспитанники 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>принимали активное участие в соревнованиях</w:t>
      </w:r>
      <w:r w:rsidR="003237AE">
        <w:rPr>
          <w:rFonts w:eastAsia="Times New Roman"/>
          <w:kern w:val="0"/>
          <w:sz w:val="28"/>
          <w:szCs w:val="28"/>
          <w:lang w:eastAsia="ar-SA" w:bidi="ar-SA"/>
        </w:rPr>
        <w:t xml:space="preserve"> и конкурсах разного уровня.</w:t>
      </w:r>
    </w:p>
    <w:p w:rsidR="005C3A1C" w:rsidRPr="00A82878" w:rsidRDefault="005C3A1C" w:rsidP="00A82878">
      <w:pPr>
        <w:widowControl/>
        <w:tabs>
          <w:tab w:val="left" w:pos="284"/>
        </w:tabs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kern w:val="0"/>
          <w:sz w:val="28"/>
          <w:szCs w:val="28"/>
          <w:lang w:eastAsia="ru-RU" w:bidi="ar-SA"/>
        </w:rPr>
        <w:tab/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ab/>
        <w:t xml:space="preserve">В </w:t>
      </w:r>
      <w:r w:rsidR="00B95868">
        <w:rPr>
          <w:rFonts w:eastAsia="Times New Roman"/>
          <w:kern w:val="0"/>
          <w:sz w:val="28"/>
          <w:szCs w:val="28"/>
          <w:lang w:eastAsia="ru-RU" w:bidi="ar-SA"/>
        </w:rPr>
        <w:t xml:space="preserve">ДОУ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функционирует </w:t>
      </w:r>
      <w:r w:rsidRPr="005C3A1C">
        <w:rPr>
          <w:rFonts w:eastAsia="Times New Roman"/>
          <w:b/>
          <w:i/>
          <w:iCs/>
          <w:kern w:val="0"/>
          <w:sz w:val="28"/>
          <w:szCs w:val="28"/>
          <w:lang w:eastAsia="ru-RU" w:bidi="ar-SA"/>
        </w:rPr>
        <w:t>логопедическая служба</w:t>
      </w:r>
      <w:r w:rsidRPr="005C3A1C">
        <w:rPr>
          <w:rFonts w:eastAsia="Times New Roman"/>
          <w:i/>
          <w:iCs/>
          <w:kern w:val="0"/>
          <w:sz w:val="28"/>
          <w:szCs w:val="28"/>
          <w:lang w:eastAsia="ru-RU" w:bidi="ar-SA"/>
        </w:rPr>
        <w:t xml:space="preserve">, </w:t>
      </w:r>
      <w:r w:rsidRPr="005C3A1C">
        <w:rPr>
          <w:rFonts w:eastAsia="Times New Roman"/>
          <w:iCs/>
          <w:kern w:val="0"/>
          <w:sz w:val="28"/>
          <w:szCs w:val="28"/>
          <w:lang w:eastAsia="ru-RU" w:bidi="ar-SA"/>
        </w:rPr>
        <w:t xml:space="preserve">которая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обеспечивает высокий уровень коррекционно-речевой работы с детьми 5-7 лет путем создания максимально-комфортных условий для всестороннего развития личности с учетом индивидуальных, психофизиологических и интеллектуальных по</w:t>
      </w:r>
      <w:r w:rsidR="00B95868">
        <w:rPr>
          <w:rFonts w:eastAsia="Times New Roman"/>
          <w:kern w:val="0"/>
          <w:sz w:val="28"/>
          <w:szCs w:val="28"/>
          <w:lang w:eastAsia="ru-RU" w:bidi="ar-SA"/>
        </w:rPr>
        <w:t>требностей ребенка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C3A1C" w:rsidRDefault="005C3A1C" w:rsidP="00512504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Коррекционную работу учитель-логопед осуществляет в тесной связи с воспитателями ДОУ - это взаимопомощь, привлечение воспитателей к контролю речевой деятельности детей, </w:t>
      </w:r>
      <w:proofErr w:type="spellStart"/>
      <w:r w:rsidRPr="005C3A1C">
        <w:rPr>
          <w:rFonts w:eastAsia="Times New Roman"/>
          <w:kern w:val="0"/>
          <w:sz w:val="28"/>
          <w:szCs w:val="28"/>
          <w:lang w:eastAsia="ru-RU" w:bidi="ar-SA"/>
        </w:rPr>
        <w:t>взаимопосещение</w:t>
      </w:r>
      <w:proofErr w:type="spellEnd"/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занятий, выступление на методических объединениях логопедов и педагогических советах ДОУ.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>
        <w:rPr>
          <w:rFonts w:eastAsia="Times New Roman"/>
          <w:kern w:val="0"/>
          <w:sz w:val="28"/>
          <w:szCs w:val="28"/>
          <w:lang w:eastAsia="ru-RU" w:bidi="ar-SA"/>
        </w:rPr>
        <w:t>Воспитательно-о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 процесс в ДОУ строится с учетом требований санитарно-гигиенического режима в дошкольных учреждениях.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реализуется в полном объеме, о чем свидетельствует педагогический мониторинг.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Годовые задачи реализованы в полном объеме. </w:t>
      </w:r>
    </w:p>
    <w:p w:rsidR="001718FA" w:rsidRDefault="001718FA" w:rsidP="005C3A1C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43190" w:rsidRPr="005C3A1C" w:rsidRDefault="00B95868" w:rsidP="00034D4B">
      <w:pPr>
        <w:widowControl/>
        <w:suppressAutoHyphens w:val="0"/>
        <w:spacing w:line="240" w:lineRule="auto"/>
        <w:jc w:val="center"/>
        <w:rPr>
          <w:rFonts w:eastAsiaTheme="minorEastAsia"/>
          <w:i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iCs/>
          <w:kern w:val="0"/>
          <w:sz w:val="28"/>
          <w:szCs w:val="28"/>
          <w:lang w:eastAsia="ru-RU" w:bidi="ar-SA"/>
        </w:rPr>
        <w:t>Дополнительное образование</w:t>
      </w:r>
    </w:p>
    <w:p w:rsidR="00543190" w:rsidRPr="00CD4E79" w:rsidRDefault="008A3B9D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2017 году в д</w:t>
      </w:r>
      <w:r w:rsidR="00543190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работали кружки по направлениям:</w:t>
      </w:r>
    </w:p>
    <w:p w:rsidR="00CD4E79" w:rsidRPr="00CD4E79" w:rsidRDefault="000F2131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</w:t>
      </w:r>
      <w:r w:rsidR="00CD4E79" w:rsidRPr="00CD4E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ознавательное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:«</w:t>
      </w:r>
      <w:r w:rsidR="00CD4E79" w:rsidRPr="00CD4E79">
        <w:rPr>
          <w:rFonts w:eastAsia="Times New Roman"/>
          <w:kern w:val="0"/>
          <w:sz w:val="28"/>
          <w:szCs w:val="28"/>
          <w:lang w:eastAsia="ar-SA" w:bidi="ar-SA"/>
        </w:rPr>
        <w:t>Юный эколог», «Забавные клеточки»</w:t>
      </w:r>
      <w:r>
        <w:rPr>
          <w:rFonts w:eastAsia="Times New Roman"/>
          <w:kern w:val="0"/>
          <w:sz w:val="28"/>
          <w:szCs w:val="28"/>
          <w:lang w:eastAsia="ar-SA" w:bidi="ar-SA"/>
        </w:rPr>
        <w:t>;</w:t>
      </w:r>
    </w:p>
    <w:p w:rsidR="00543190" w:rsidRPr="005C3A1C" w:rsidRDefault="00543190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художественно-эстетическое: </w:t>
      </w:r>
      <w:r w:rsidR="00CD4E79" w:rsidRPr="00CD4E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«Музыкальная шкатулка», «</w:t>
      </w:r>
      <w:r w:rsidR="00CD4E79" w:rsidRPr="00CD4E79">
        <w:rPr>
          <w:rFonts w:eastAsia="Times New Roman"/>
          <w:kern w:val="0"/>
          <w:sz w:val="28"/>
          <w:szCs w:val="28"/>
          <w:lang w:eastAsia="ar-SA" w:bidi="ar-SA"/>
        </w:rPr>
        <w:t>Театр сказок»</w:t>
      </w:r>
      <w:r w:rsidR="000F2131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«Волшебная кисто</w:t>
      </w:r>
      <w:r w:rsidR="000F2131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чка» (нетрадиционное рисование);</w:t>
      </w:r>
    </w:p>
    <w:p w:rsidR="00A60689" w:rsidRPr="001718FA" w:rsidRDefault="00543190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физкультурно-оздоровительное</w:t>
      </w:r>
      <w:proofErr w:type="gramStart"/>
      <w:r w:rsidR="000F2131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:«</w:t>
      </w:r>
      <w:proofErr w:type="spellStart"/>
      <w:proofErr w:type="gramEnd"/>
      <w:r w:rsidR="00227E6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Мама,папа</w:t>
      </w:r>
      <w:proofErr w:type="spellEnd"/>
      <w:r w:rsidR="00227E6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,я –спортивная семья</w:t>
      </w:r>
      <w:r w:rsidR="000F2131">
        <w:rPr>
          <w:rFonts w:eastAsia="Times New Roman"/>
          <w:kern w:val="0"/>
          <w:sz w:val="28"/>
          <w:szCs w:val="28"/>
          <w:lang w:eastAsia="ar-SA" w:bidi="ar-SA"/>
        </w:rPr>
        <w:t>».</w:t>
      </w: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Default="00944928" w:rsidP="004B69F2">
      <w:pPr>
        <w:widowControl/>
        <w:spacing w:line="240" w:lineRule="auto"/>
        <w:jc w:val="both"/>
        <w:rPr>
          <w:sz w:val="28"/>
          <w:szCs w:val="28"/>
        </w:rPr>
      </w:pPr>
      <w:r w:rsidRPr="00944928">
        <w:rPr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p w:rsidR="00B8728F" w:rsidRPr="004B69F2" w:rsidRDefault="00B8728F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2F2892" w:rsidP="000F213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МБОУ СОШ № 1,6,8,15,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школьных уроков детьми подготовительной группы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2F2892" w:rsidP="002F2892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Городская библиотека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 w:rsidR="00653074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бесед, праздников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lastRenderedPageBreak/>
              <w:t>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Default="002F289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lastRenderedPageBreak/>
              <w:t>Театры, ДДЮТ</w:t>
            </w:r>
          </w:p>
          <w:p w:rsidR="002F2892" w:rsidRPr="00AC3F82" w:rsidRDefault="002F289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Выступления детей, просмотр спектаклей и концертов.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72D33" w:rsidRDefault="002F2892" w:rsidP="002F2892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узе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 ….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музей,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проведение праздников.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ивопожарная Служба </w:t>
            </w:r>
          </w:p>
          <w:p w:rsidR="002F2892" w:rsidRPr="00BE733D" w:rsidRDefault="002F289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Экскурсии, досуги</w:t>
            </w:r>
          </w:p>
        </w:tc>
      </w:tr>
      <w:tr w:rsidR="00F025EC" w:rsidRPr="000F2131" w:rsidTr="00F025EC">
        <w:trPr>
          <w:trHeight w:val="79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EC" w:rsidRPr="000F2131" w:rsidRDefault="00F025EC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Педагогический колледж</w:t>
            </w:r>
          </w:p>
          <w:p w:rsidR="00F025EC" w:rsidRPr="000F2131" w:rsidRDefault="00F025EC" w:rsidP="000F213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EC" w:rsidRPr="000F2131" w:rsidRDefault="00F025EC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Практика студентов на базе ДОУ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  <w:p w:rsidR="00F025EC" w:rsidRPr="000F2131" w:rsidRDefault="00F025EC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Повышение квалификации педагогических кадров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:</w:t>
            </w:r>
          </w:p>
          <w:p w:rsidR="00F025EC" w:rsidRPr="000F2131" w:rsidRDefault="00F025EC" w:rsidP="00F025EC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круглые столы, семинары,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курсы.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1718FA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067AE" w:rsidRPr="00B067AE" w:rsidRDefault="00686DE1" w:rsidP="00B067AE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IV.</w:t>
      </w:r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функционирования внутренней системы оценки качества образования</w:t>
      </w:r>
    </w:p>
    <w:p w:rsidR="00D42970" w:rsidRPr="006C6C19" w:rsidRDefault="00D42970" w:rsidP="006C6C19">
      <w:pPr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2C201B" w:rsidRDefault="00686DE1" w:rsidP="000F044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утверждено положение о внутренней системе оценки ка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2C201B"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Мониторинг качества обр</w:t>
      </w:r>
      <w:r w:rsidR="002F2892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азовательной деятельности в 2017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показал хорошую работу педагогического коллектива по всем показателям.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Состояние здоровья и физ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ического развития воспитанников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удовлетворит</w:t>
      </w:r>
      <w:r w:rsidR="006C6C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ельные. 89%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B067AE" w:rsidRPr="00B067AE" w:rsidRDefault="002C201B" w:rsidP="000F044D">
      <w:pPr>
        <w:tabs>
          <w:tab w:val="left" w:pos="388"/>
        </w:tabs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2C201B">
        <w:rPr>
          <w:rFonts w:eastAsia="Times New Roman"/>
          <w:kern w:val="0"/>
          <w:sz w:val="28"/>
          <w:szCs w:val="28"/>
          <w:lang w:eastAsia="ru-RU" w:bidi="ar-SA"/>
        </w:rPr>
        <w:t xml:space="preserve">В ДОУ была проведена </w:t>
      </w:r>
      <w:r w:rsidRPr="002C201B">
        <w:rPr>
          <w:rFonts w:eastAsia="Times New Roman"/>
          <w:bCs/>
          <w:i/>
          <w:iCs/>
          <w:kern w:val="0"/>
          <w:sz w:val="28"/>
          <w:szCs w:val="28"/>
          <w:lang w:eastAsia="ru-RU" w:bidi="ar-SA"/>
        </w:rPr>
        <w:t>независимая оценка качества образовательной деятельности</w:t>
      </w:r>
      <w:r w:rsidRPr="002C201B">
        <w:rPr>
          <w:rFonts w:eastAsia="Calibri"/>
          <w:kern w:val="0"/>
          <w:sz w:val="28"/>
          <w:szCs w:val="28"/>
          <w:lang w:eastAsia="ru-RU" w:bidi="ar-SA"/>
        </w:rPr>
        <w:t xml:space="preserve">. В 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оценивании качества образовательной деятельности при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>нимали участие семьи воспитанников ДОУ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6C6C19" w:rsidRPr="00B067AE" w:rsidRDefault="006C6C19" w:rsidP="000F044D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B067AE">
        <w:rPr>
          <w:rFonts w:eastAsia="Times New Roman"/>
          <w:kern w:val="0"/>
          <w:sz w:val="28"/>
          <w:szCs w:val="28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0B3E74" w:rsidRDefault="001679AA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0B3E74">
        <w:rPr>
          <w:rFonts w:eastAsia="Times New Roman"/>
          <w:kern w:val="0"/>
          <w:sz w:val="28"/>
          <w:szCs w:val="28"/>
          <w:lang w:eastAsia="ar-SA" w:bidi="ar-SA"/>
        </w:rPr>
        <w:t xml:space="preserve">МБДОУ </w:t>
      </w:r>
      <w:r w:rsidR="002F2892" w:rsidRPr="000B3E74">
        <w:rPr>
          <w:rFonts w:eastAsia="Times New Roman"/>
          <w:kern w:val="0"/>
          <w:sz w:val="28"/>
          <w:szCs w:val="28"/>
          <w:lang w:eastAsia="ar-SA" w:bidi="ar-SA"/>
        </w:rPr>
        <w:t xml:space="preserve"> ЦРР-</w:t>
      </w:r>
      <w:r w:rsidRPr="000B3E74">
        <w:rPr>
          <w:rFonts w:eastAsia="Times New Roman"/>
          <w:kern w:val="0"/>
          <w:sz w:val="28"/>
          <w:szCs w:val="28"/>
          <w:lang w:eastAsia="ar-SA" w:bidi="ar-SA"/>
        </w:rPr>
        <w:t>детский сад</w:t>
      </w:r>
      <w:r w:rsidR="002F2892" w:rsidRPr="000B3E74">
        <w:rPr>
          <w:rFonts w:eastAsia="Times New Roman"/>
          <w:kern w:val="0"/>
          <w:sz w:val="28"/>
          <w:szCs w:val="28"/>
          <w:lang w:eastAsia="ar-SA" w:bidi="ar-SA"/>
        </w:rPr>
        <w:t xml:space="preserve"> №8 «Радуга</w:t>
      </w:r>
      <w:r w:rsidRPr="000B3E74">
        <w:rPr>
          <w:rFonts w:eastAsia="Times New Roman"/>
          <w:kern w:val="0"/>
          <w:sz w:val="28"/>
          <w:szCs w:val="28"/>
          <w:lang w:eastAsia="ar-SA" w:bidi="ar-SA"/>
        </w:rPr>
        <w:t>»</w:t>
      </w:r>
      <w:r w:rsidR="007163CB" w:rsidRPr="000B3E74">
        <w:rPr>
          <w:rFonts w:eastAsia="Times New Roman"/>
          <w:kern w:val="0"/>
          <w:sz w:val="28"/>
          <w:szCs w:val="28"/>
          <w:lang w:eastAsia="ar-SA" w:bidi="ar-SA"/>
        </w:rPr>
        <w:t xml:space="preserve"> на 100% </w:t>
      </w:r>
      <w:r w:rsidRPr="000B3E74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</w:p>
    <w:p w:rsidR="000B3E74" w:rsidRDefault="007163CB" w:rsidP="00583968">
      <w:pPr>
        <w:widowControl/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0B3E7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Всего работают </w:t>
      </w:r>
      <w:r w:rsidR="000B3E74" w:rsidRPr="000B3E7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21</w:t>
      </w:r>
      <w:r w:rsidRPr="000B3E7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чел</w:t>
      </w:r>
      <w:r w:rsidR="009807FF" w:rsidRPr="000B3E7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овек. </w:t>
      </w:r>
    </w:p>
    <w:p w:rsidR="006C100B" w:rsidRPr="000B3E74" w:rsidRDefault="009807FF" w:rsidP="00583968">
      <w:pPr>
        <w:widowControl/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0B3E7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Педагогический коллектив д</w:t>
      </w:r>
      <w:r w:rsidR="007163CB" w:rsidRPr="000B3E7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насчитывает</w:t>
      </w:r>
      <w:r w:rsidR="00583968" w:rsidRPr="000B3E7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: </w:t>
      </w:r>
    </w:p>
    <w:p w:rsidR="006C100B" w:rsidRPr="000B3E74" w:rsidRDefault="000B3E74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воспитатели – 1</w:t>
      </w:r>
      <w:r w:rsidR="0067336F">
        <w:rPr>
          <w:rFonts w:eastAsia="Times New Roman"/>
          <w:kern w:val="0"/>
          <w:sz w:val="28"/>
          <w:szCs w:val="28"/>
          <w:lang w:eastAsia="ar-SA" w:bidi="ar-SA"/>
        </w:rPr>
        <w:t>4</w:t>
      </w:r>
      <w:r w:rsidR="00583968" w:rsidRPr="000B3E74">
        <w:rPr>
          <w:rFonts w:eastAsia="Times New Roman"/>
          <w:kern w:val="0"/>
          <w:sz w:val="28"/>
          <w:szCs w:val="28"/>
          <w:lang w:eastAsia="ar-SA" w:bidi="ar-SA"/>
        </w:rPr>
        <w:t xml:space="preserve">, </w:t>
      </w:r>
    </w:p>
    <w:p w:rsidR="006C100B" w:rsidRPr="000B3E74" w:rsidRDefault="00583968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B3E74">
        <w:rPr>
          <w:rFonts w:eastAsia="Times New Roman"/>
          <w:kern w:val="0"/>
          <w:sz w:val="28"/>
          <w:szCs w:val="28"/>
          <w:lang w:eastAsia="ar-SA" w:bidi="ar-SA"/>
        </w:rPr>
        <w:t>старший воспитатель – 1,</w:t>
      </w:r>
    </w:p>
    <w:p w:rsidR="006C100B" w:rsidRPr="000B3E74" w:rsidRDefault="00583968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B3E74">
        <w:rPr>
          <w:rFonts w:eastAsia="Times New Roman"/>
          <w:kern w:val="0"/>
          <w:sz w:val="28"/>
          <w:szCs w:val="28"/>
          <w:lang w:eastAsia="ar-SA" w:bidi="ar-SA"/>
        </w:rPr>
        <w:t xml:space="preserve"> музыкальный руководитель – 1,</w:t>
      </w:r>
    </w:p>
    <w:p w:rsidR="006C100B" w:rsidRPr="000B3E74" w:rsidRDefault="00583968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B3E74">
        <w:rPr>
          <w:rFonts w:eastAsia="Times New Roman"/>
          <w:kern w:val="0"/>
          <w:sz w:val="28"/>
          <w:szCs w:val="28"/>
          <w:lang w:eastAsia="ar-SA" w:bidi="ar-SA"/>
        </w:rPr>
        <w:lastRenderedPageBreak/>
        <w:t xml:space="preserve"> учитель-логопед – 1, </w:t>
      </w:r>
    </w:p>
    <w:p w:rsidR="006C100B" w:rsidRPr="000B3E74" w:rsidRDefault="00583968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B3E74">
        <w:rPr>
          <w:rFonts w:eastAsia="Times New Roman"/>
          <w:kern w:val="0"/>
          <w:sz w:val="28"/>
          <w:szCs w:val="28"/>
          <w:lang w:eastAsia="ar-SA" w:bidi="ar-SA"/>
        </w:rPr>
        <w:t xml:space="preserve">педагог-психолог -1, </w:t>
      </w:r>
    </w:p>
    <w:p w:rsidR="00EE05F3" w:rsidRDefault="00583968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B3E74">
        <w:rPr>
          <w:rFonts w:eastAsia="Times New Roman"/>
          <w:kern w:val="0"/>
          <w:sz w:val="28"/>
          <w:szCs w:val="28"/>
          <w:lang w:eastAsia="ar-SA" w:bidi="ar-SA"/>
        </w:rPr>
        <w:t>инструктор по физической культуре – 1.</w:t>
      </w:r>
    </w:p>
    <w:p w:rsidR="005B5066" w:rsidRDefault="005B506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9807FF" w:rsidRDefault="00AD1AF9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Педагогический стаж </w:t>
      </w:r>
    </w:p>
    <w:p w:rsidR="005B5066" w:rsidRPr="00B404CE" w:rsidRDefault="005B5066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AD1AF9" w:rsidRDefault="00AD1AF9" w:rsidP="00AD1AF9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4E0C13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6200775" cy="310515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5066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</w:p>
    <w:p w:rsidR="009807FF" w:rsidRPr="009807FF" w:rsidRDefault="009807FF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152540">
        <w:rPr>
          <w:rFonts w:eastAsia="Times New Roman"/>
          <w:bCs/>
          <w:kern w:val="0"/>
          <w:sz w:val="28"/>
          <w:szCs w:val="28"/>
          <w:lang w:eastAsia="ru-RU" w:bidi="ar-SA"/>
        </w:rPr>
        <w:t>20</w:t>
      </w:r>
      <w:r w:rsidR="0067336F">
        <w:rPr>
          <w:rFonts w:eastAsia="Times New Roman"/>
          <w:bCs/>
          <w:kern w:val="0"/>
          <w:sz w:val="28"/>
          <w:szCs w:val="28"/>
          <w:lang w:eastAsia="ru-RU" w:bidi="ar-SA"/>
        </w:rPr>
        <w:t>19-2020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53074" w:rsidRDefault="00653074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71175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образования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педагогов МБДОУ </w:t>
      </w:r>
      <w:r w:rsidR="00E008FB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ЦРР 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д/с</w:t>
      </w:r>
      <w:r w:rsidR="00E008FB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№8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«</w:t>
      </w:r>
      <w:r w:rsidR="00E008FB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Радуга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»</w:t>
      </w:r>
    </w:p>
    <w:p w:rsidR="00711758" w:rsidRPr="00711758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Pr="00583968" w:rsidRDefault="00711758" w:rsidP="00711758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2654D8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4701540" cy="2179320"/>
            <wp:effectExtent l="19050" t="0" r="2286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7435" w:rsidRDefault="00097435" w:rsidP="007163CB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7163CB" w:rsidRDefault="00BA6E89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Все педагоги ДОУ</w:t>
      </w:r>
      <w:r w:rsidR="00711758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097435" w:rsidRDefault="00097435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5B5066" w:rsidRDefault="005B5066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8C3330" w:rsidRDefault="008C3330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8C3330" w:rsidRDefault="008C3330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BA6E89" w:rsidRPr="00BA6E89" w:rsidRDefault="00BA6E89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BA6E8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Уровень квалификации 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педагогов МБДОУ</w:t>
      </w:r>
      <w:r w:rsidR="00E008FB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ЦРР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д/с </w:t>
      </w:r>
      <w:r w:rsidR="00E008FB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№ 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«</w:t>
      </w:r>
      <w:r w:rsidR="00E008FB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Радуга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» </w:t>
      </w:r>
    </w:p>
    <w:p w:rsidR="00BA6E89" w:rsidRDefault="00BA6E89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F60CC0" w:rsidRDefault="00BA6E89" w:rsidP="00BA6E89">
      <w:pPr>
        <w:widowControl/>
        <w:suppressAutoHyphens w:val="0"/>
        <w:spacing w:line="240" w:lineRule="auto"/>
        <w:jc w:val="center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876594">
        <w:rPr>
          <w:rFonts w:eastAsia="Times New Roman"/>
          <w:noProof/>
          <w:kern w:val="0"/>
          <w:sz w:val="24"/>
          <w:szCs w:val="24"/>
          <w:lang w:eastAsia="ru-RU" w:bidi="ar-SA"/>
        </w:rPr>
        <w:drawing>
          <wp:inline distT="0" distB="0" distL="0" distR="0">
            <wp:extent cx="4663440" cy="22860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BA6E89" w:rsidRDefault="00C33B0F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</w:t>
      </w:r>
      <w:r w:rsidR="0015254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сы повышения квалификации в 20</w:t>
      </w:r>
      <w:r w:rsidR="0067336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19-2020 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</w:t>
      </w:r>
      <w:r w:rsidR="0015254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ошли </w:t>
      </w:r>
      <w:r w:rsidR="0067336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7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работников д</w:t>
      </w:r>
      <w:r w:rsidRPr="00671F23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сада, 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>у всех педагогов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ДОУ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 xml:space="preserve"> (100%) пройдены курсы повышения квалификации.</w:t>
      </w:r>
    </w:p>
    <w:p w:rsidR="00BA6E89" w:rsidRPr="00E008FB" w:rsidRDefault="00AD1AF9" w:rsidP="00E008FB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317DD9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 ДОУ э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ффективно участвуют в работе методических объединений, знакомятся с опытом работы своих коллег и других дошкол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ьных учреждений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E008FB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 каждого педагога ДОУ</w:t>
      </w:r>
      <w:r w:rsidR="00E008F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самообразованию.</w:t>
      </w:r>
    </w:p>
    <w:p w:rsidR="008973C9" w:rsidRPr="00EE05F3" w:rsidRDefault="001679AA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="00317DD9"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нализ педагогического состава ДОУ позволяет сделать выводы о том,чтопедагогический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и библиотечно-информационного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E7EB5" w:rsidRPr="00B25579" w:rsidRDefault="009749EB" w:rsidP="00E008FB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61F33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включает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программное обеспечение – позволяет работать с текстовыми редакторами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интернет-ресурсами, фото-, видеоматериалами, графическими редакторами.</w:t>
      </w:r>
    </w:p>
    <w:p w:rsidR="00461F33" w:rsidRPr="00474C79" w:rsidRDefault="00823D27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точноукомплектован, согласно образовательной программе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5A302F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FB2974" w:rsidRPr="00FB2974" w:rsidRDefault="00317DD9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материально-технической базы</w:t>
      </w:r>
    </w:p>
    <w:p w:rsidR="00FB2974" w:rsidRPr="00FB2974" w:rsidRDefault="00FB2974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52540" w:rsidRDefault="00103CC0" w:rsidP="000F044D">
      <w:pPr>
        <w:widowControl/>
        <w:spacing w:line="240" w:lineRule="auto"/>
        <w:jc w:val="both"/>
        <w:rPr>
          <w:rFonts w:eastAsia="Times New Roman"/>
          <w:bCs/>
          <w:iCs/>
          <w:kern w:val="0"/>
          <w:sz w:val="28"/>
          <w:szCs w:val="28"/>
          <w:lang w:eastAsia="ar-SA" w:bidi="ar-SA"/>
        </w:rPr>
      </w:pPr>
      <w:r w:rsidRPr="0067336F">
        <w:rPr>
          <w:rFonts w:eastAsia="Times New Roman"/>
          <w:kern w:val="0"/>
          <w:sz w:val="28"/>
          <w:szCs w:val="28"/>
          <w:lang w:eastAsia="ar-SA" w:bidi="ar-SA"/>
        </w:rPr>
        <w:lastRenderedPageBreak/>
        <w:t xml:space="preserve">Детский сад располагается в </w:t>
      </w:r>
      <w:r w:rsidR="00E008FB" w:rsidRPr="0067336F">
        <w:rPr>
          <w:rFonts w:eastAsia="Times New Roman"/>
          <w:kern w:val="0"/>
          <w:sz w:val="28"/>
          <w:szCs w:val="28"/>
          <w:lang w:eastAsia="ar-SA" w:bidi="ar-SA"/>
        </w:rPr>
        <w:t>одноэтажном</w:t>
      </w:r>
      <w:r w:rsidRPr="0067336F">
        <w:rPr>
          <w:rFonts w:eastAsia="Times New Roman"/>
          <w:kern w:val="0"/>
          <w:sz w:val="28"/>
          <w:szCs w:val="28"/>
          <w:lang w:eastAsia="ar-SA" w:bidi="ar-SA"/>
        </w:rPr>
        <w:t xml:space="preserve"> кирпичном здании, построенном в 1992</w:t>
      </w:r>
      <w:r w:rsidR="008B2D26" w:rsidRPr="0067336F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67336F">
        <w:rPr>
          <w:rFonts w:eastAsia="Times New Roman"/>
          <w:kern w:val="0"/>
          <w:sz w:val="28"/>
          <w:szCs w:val="28"/>
          <w:lang w:eastAsia="ru-RU" w:bidi="ar-SA"/>
        </w:rPr>
        <w:t>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</w:t>
      </w:r>
      <w:r w:rsidRPr="0067336F">
        <w:rPr>
          <w:rFonts w:eastAsia="Times New Roman"/>
          <w:kern w:val="0"/>
          <w:sz w:val="28"/>
          <w:szCs w:val="28"/>
          <w:lang w:eastAsia="ar-SA" w:bidi="ar-SA"/>
        </w:rPr>
        <w:t>Территория детского сада имеет ограждение</w:t>
      </w:r>
      <w:r w:rsidR="00152540" w:rsidRPr="0067336F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5254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>В</w:t>
      </w:r>
      <w:r w:rsidR="00103CC0"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 детском саду </w:t>
      </w:r>
      <w:r w:rsidR="00103CC0"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7 групповых помещений</w:t>
      </w:r>
      <w:proofErr w:type="gramStart"/>
      <w:r w:rsidR="00103CC0"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>.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  <w:proofErr w:type="gramEnd"/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Материально-техническая и развивающая среда МБДОУ детский сад «</w:t>
      </w:r>
      <w:r w:rsidR="00152540">
        <w:rPr>
          <w:rFonts w:eastAsia="Times New Roman"/>
          <w:kern w:val="0"/>
          <w:sz w:val="28"/>
          <w:szCs w:val="28"/>
          <w:lang w:eastAsia="ar-SA" w:bidi="ar-SA"/>
        </w:rPr>
        <w:t>Радуга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» 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Групповые комнаты.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работы  проходи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зале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и группах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2135" w:rsidRDefault="00103CC0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i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але</w:t>
      </w:r>
      <w:r w:rsidR="00152540">
        <w:rPr>
          <w:rFonts w:eastAsia="Times New Roman"/>
          <w:i/>
          <w:kern w:val="0"/>
          <w:sz w:val="28"/>
          <w:szCs w:val="28"/>
          <w:lang w:eastAsia="ar-SA" w:bidi="ar-SA"/>
        </w:rPr>
        <w:t>.</w:t>
      </w:r>
      <w:r w:rsidRPr="008A2135">
        <w:rPr>
          <w:rFonts w:eastAsia="Times New Roman"/>
          <w:kern w:val="0"/>
          <w:sz w:val="28"/>
          <w:szCs w:val="28"/>
          <w:lang w:eastAsia="ar-SA" w:bidi="ar-SA"/>
        </w:rPr>
        <w:t>Коррекционная работа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кабинетах  учителя-логопеда и педагога-психолога</w:t>
      </w:r>
      <w:r w:rsidR="008A2135">
        <w:rPr>
          <w:rFonts w:eastAsia="Times New Roman"/>
          <w:i/>
          <w:kern w:val="0"/>
          <w:sz w:val="28"/>
          <w:szCs w:val="28"/>
          <w:lang w:eastAsia="ar-SA" w:bidi="ar-SA"/>
        </w:rPr>
        <w:t>.</w:t>
      </w:r>
    </w:p>
    <w:p w:rsidR="00703380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методическом кабинете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где имеется н</w:t>
      </w:r>
      <w:r w:rsidR="00090386"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наглядные пособия по всем направлениям деятельности детского сада.</w:t>
      </w:r>
    </w:p>
    <w:p w:rsidR="004428AB" w:rsidRP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 w:rsidRPr="008A2135">
        <w:rPr>
          <w:rFonts w:eastAsia="Times New Roman"/>
          <w:kern w:val="0"/>
          <w:sz w:val="28"/>
          <w:szCs w:val="28"/>
          <w:lang w:eastAsia="ru-RU" w:bidi="ar-SA"/>
        </w:rPr>
        <w:t>В ДОУ также функционируют</w:t>
      </w:r>
      <w:r w:rsidR="00703380"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r w:rsidR="00152540">
        <w:rPr>
          <w:rFonts w:eastAsia="Times New Roman"/>
          <w:i/>
          <w:kern w:val="0"/>
          <w:sz w:val="28"/>
          <w:szCs w:val="28"/>
          <w:lang w:eastAsia="ru-RU" w:bidi="ar-SA"/>
        </w:rPr>
        <w:t>кабинет заведующего,пищеблок,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 медицинский кабинет</w:t>
      </w:r>
      <w:r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.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C86A8A" w:rsidRDefault="002C11EB" w:rsidP="00C86A8A">
      <w:pPr>
        <w:spacing w:line="270" w:lineRule="atLeast"/>
        <w:ind w:firstLine="708"/>
        <w:jc w:val="both"/>
        <w:textAlignment w:val="baseline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итеррористической защищенности,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</w:p>
    <w:p w:rsidR="00C86A8A" w:rsidRPr="006C7F9C" w:rsidRDefault="00C86A8A" w:rsidP="00C86A8A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Созданная в МБДОУ</w:t>
      </w:r>
      <w:r w:rsidRPr="006C7F9C">
        <w:rPr>
          <w:rFonts w:eastAsia="Calibri"/>
          <w:iCs/>
          <w:sz w:val="28"/>
          <w:szCs w:val="28"/>
        </w:rPr>
        <w:t xml:space="preserve">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</w:t>
      </w:r>
      <w:r>
        <w:rPr>
          <w:rFonts w:eastAsia="Calibri"/>
          <w:iCs/>
          <w:sz w:val="28"/>
          <w:szCs w:val="28"/>
        </w:rPr>
        <w:t xml:space="preserve">ДОУ </w:t>
      </w:r>
      <w:r w:rsidRPr="006C7F9C">
        <w:rPr>
          <w:rFonts w:eastAsia="Calibri"/>
          <w:iCs/>
          <w:sz w:val="28"/>
          <w:szCs w:val="28"/>
        </w:rPr>
        <w:t xml:space="preserve">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</w:t>
      </w:r>
      <w:r w:rsidRPr="006C7F9C">
        <w:rPr>
          <w:rFonts w:eastAsia="Calibri"/>
          <w:iCs/>
          <w:sz w:val="28"/>
          <w:szCs w:val="28"/>
        </w:rPr>
        <w:lastRenderedPageBreak/>
        <w:t xml:space="preserve">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C86A8A" w:rsidRPr="006C7F9C" w:rsidRDefault="00C86A8A" w:rsidP="00C86A8A">
      <w:pPr>
        <w:spacing w:line="240" w:lineRule="auto"/>
        <w:ind w:firstLine="708"/>
        <w:jc w:val="both"/>
        <w:rPr>
          <w:rFonts w:eastAsia="Calibri"/>
          <w:iCs/>
          <w:sz w:val="28"/>
          <w:szCs w:val="28"/>
        </w:rPr>
      </w:pPr>
      <w:r w:rsidRPr="006C7F9C">
        <w:rPr>
          <w:rFonts w:eastAsia="Calibri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C86A8A" w:rsidRPr="006C7F9C" w:rsidRDefault="00C86A8A" w:rsidP="00C86A8A">
      <w:pPr>
        <w:spacing w:line="240" w:lineRule="auto"/>
        <w:ind w:right="-228" w:firstLine="708"/>
        <w:jc w:val="both"/>
        <w:rPr>
          <w:rFonts w:eastAsia="Calibri"/>
          <w:iCs/>
          <w:sz w:val="28"/>
          <w:szCs w:val="28"/>
        </w:rPr>
      </w:pPr>
      <w:r w:rsidRPr="006C7F9C">
        <w:rPr>
          <w:rFonts w:eastAsia="Calibri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eastAsia="Calibri"/>
          <w:iCs/>
          <w:sz w:val="28"/>
          <w:szCs w:val="28"/>
        </w:rPr>
        <w:t>микропространств</w:t>
      </w:r>
      <w:proofErr w:type="spellEnd"/>
      <w:r w:rsidRPr="006C7F9C">
        <w:rPr>
          <w:rFonts w:eastAsia="Calibri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840DDD" w:rsidRPr="00EE05F3" w:rsidRDefault="00840DDD" w:rsidP="00C86A8A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B2974" w:rsidRPr="00FB2974" w:rsidRDefault="00442B6F" w:rsidP="000F044D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Детский сад оснащен</w:t>
      </w:r>
      <w:r w:rsidR="00152540">
        <w:rPr>
          <w:rFonts w:eastAsia="Times New Roman"/>
          <w:kern w:val="0"/>
          <w:sz w:val="28"/>
          <w:szCs w:val="28"/>
          <w:lang w:eastAsia="ru-RU" w:bidi="ar-SA"/>
        </w:rPr>
        <w:t>2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компьютерам</w:t>
      </w:r>
      <w:r>
        <w:rPr>
          <w:rFonts w:eastAsia="Times New Roman"/>
          <w:kern w:val="0"/>
          <w:sz w:val="28"/>
          <w:szCs w:val="28"/>
          <w:lang w:eastAsia="ru-RU" w:bidi="ar-SA"/>
        </w:rPr>
        <w:t>и, которые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имеют доступ к сети интернет.</w:t>
      </w:r>
    </w:p>
    <w:p w:rsidR="00BF160B" w:rsidRPr="00340E0D" w:rsidRDefault="00FB2974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BF160B" w:rsidRPr="00340E0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E05F3" w:rsidRPr="000F044D" w:rsidRDefault="00FB2974" w:rsidP="000F044D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Приобрести </w:t>
      </w:r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>мультимедийное оборудование, позволяющее более эффективно вести процесс обучения воспитанников.</w:t>
      </w:r>
    </w:p>
    <w:p w:rsidR="005B5066" w:rsidRPr="005A302F" w:rsidRDefault="005B5066" w:rsidP="00152540">
      <w:pPr>
        <w:widowControl/>
        <w:tabs>
          <w:tab w:val="left" w:pos="348"/>
        </w:tabs>
        <w:suppressAutoHyphens w:val="0"/>
        <w:spacing w:line="240" w:lineRule="auto"/>
        <w:ind w:right="10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F160B" w:rsidRPr="00FF5D71" w:rsidRDefault="00BF160B" w:rsidP="00FF5D71">
      <w:pPr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BF160B">
        <w:rPr>
          <w:rFonts w:eastAsia="Arial"/>
          <w:b/>
          <w:bCs/>
          <w:kern w:val="0"/>
          <w:sz w:val="28"/>
          <w:szCs w:val="28"/>
          <w:lang w:eastAsia="ru-RU" w:bidi="ar-SA"/>
        </w:rPr>
        <w:t>Результаты анализа показателей деятельности организации</w:t>
      </w:r>
    </w:p>
    <w:p w:rsidR="00FF1EB2" w:rsidRPr="00FF1EB2" w:rsidRDefault="00FF1EB2" w:rsidP="00FF1EB2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ru-RU" w:bidi="ar-SA"/>
        </w:rPr>
      </w:pPr>
    </w:p>
    <w:p w:rsidR="0067336F" w:rsidRPr="00FF1EB2" w:rsidRDefault="00FF1EB2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Анализ деятельности де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>тского сада за 20</w:t>
      </w:r>
      <w:r w:rsidR="0067336F">
        <w:rPr>
          <w:rFonts w:eastAsia="Times New Roman"/>
          <w:kern w:val="0"/>
          <w:sz w:val="28"/>
          <w:szCs w:val="28"/>
          <w:lang w:eastAsia="ru-RU" w:bidi="ar-SA"/>
        </w:rPr>
        <w:t>19-2020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год выявил успешные пок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азатели в деятельности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*Учреждение функционирует в режиме развития.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*Хороший уровень освоения детьми программы</w:t>
      </w:r>
      <w:r w:rsidR="00E161EE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В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340E0D" w:rsidRPr="00340E0D" w:rsidRDefault="00FF1EB2" w:rsidP="00E161EE">
      <w:pPr>
        <w:widowControl/>
        <w:suppressAutoHyphens w:val="0"/>
        <w:autoSpaceDE w:val="0"/>
        <w:autoSpaceDN w:val="0"/>
        <w:adjustRightInd w:val="0"/>
        <w:spacing w:line="240" w:lineRule="auto"/>
        <w:ind w:left="57" w:right="5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 xml:space="preserve">Дошкольное учреждение эффективно работает, постоянно пополняется фонд детской и методической литературы, пособий и игрушек. Усилия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Анализ по</w:t>
      </w:r>
      <w:r w:rsidR="00E161E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казателей указывает на то, что д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етский сад имеет достаточную 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инфраструктуру, которая соответствует требованиям </w:t>
      </w:r>
      <w:hyperlink r:id="rId16" w:anchor="/document/99/499023522/" w:history="1"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</w:p>
    <w:p w:rsidR="00B404CE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</w:t>
      </w:r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бъеме в соответствии с ФГОС ДО.</w:t>
      </w:r>
    </w:p>
    <w:p w:rsidR="00B404CE" w:rsidRPr="005B5066" w:rsidRDefault="00B404C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16"/>
        <w:gridCol w:w="7406"/>
        <w:gridCol w:w="1417"/>
      </w:tblGrid>
      <w:tr w:rsidR="00FF1EB2" w:rsidTr="009F4DED">
        <w:tc>
          <w:tcPr>
            <w:tcW w:w="816" w:type="dxa"/>
            <w:vAlign w:val="center"/>
          </w:tcPr>
          <w:p w:rsidR="00FF1EB2" w:rsidRPr="00904562" w:rsidRDefault="0090456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№</w:t>
            </w:r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 п/п</w:t>
            </w:r>
          </w:p>
        </w:tc>
        <w:tc>
          <w:tcPr>
            <w:tcW w:w="7406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Единица измерения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406" w:type="dxa"/>
            <w:vAlign w:val="center"/>
          </w:tcPr>
          <w:p w:rsidR="000362F8" w:rsidRPr="000362F8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5066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F1EB2" w:rsidRPr="000563E0" w:rsidRDefault="00FF1EB2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</w:t>
            </w:r>
            <w:r w:rsidR="0015254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</w:t>
            </w: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полного дня (12 часов)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FF1EB2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</w:t>
            </w:r>
            <w:r w:rsidR="00152540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</w:t>
            </w: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семейной дошкольной группе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38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ребенка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152540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82 ребенка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120 человек</w:t>
            </w:r>
          </w:p>
          <w:p w:rsidR="00152540" w:rsidRPr="00527B35" w:rsidRDefault="00152540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100 %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полного дня (8 - 12 часов)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120 чел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продленного дня (12 - 14 часов)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человека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12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присмотру и уходу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120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20 дней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21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11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5</w:t>
            </w: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5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11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5</w:t>
            </w: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5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4</w:t>
            </w: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5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527B35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shd w:val="clear" w:color="auto" w:fill="auto"/>
          </w:tcPr>
          <w:p w:rsidR="00FF1EB2" w:rsidRPr="00527B35" w:rsidRDefault="00152540" w:rsidP="00152540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4</w:t>
            </w: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5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F1EB2" w:rsidRPr="00E95B3C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highlight w:val="yellow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1.8.1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Высшая</w:t>
            </w:r>
          </w:p>
        </w:tc>
        <w:tc>
          <w:tcPr>
            <w:tcW w:w="1417" w:type="dxa"/>
          </w:tcPr>
          <w:p w:rsidR="00FF1EB2" w:rsidRPr="00527B35" w:rsidRDefault="00152540" w:rsidP="00E95B3C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1.8.2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Первая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7 человек/ 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1.9.1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 5 лет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3 человека/ 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1.9.2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Свыше 30 лет</w:t>
            </w:r>
          </w:p>
        </w:tc>
        <w:tc>
          <w:tcPr>
            <w:tcW w:w="1417" w:type="dxa"/>
          </w:tcPr>
          <w:p w:rsidR="00FF1EB2" w:rsidRPr="00527B35" w:rsidRDefault="00E95B3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</w:t>
            </w:r>
            <w:r w:rsidR="00FF1EB2"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F1EB2" w:rsidRPr="00527B35" w:rsidRDefault="00FF1EB2" w:rsidP="00E95B3C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1.13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1.14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1.15.1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Музыкального руководителя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1.15.2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1.15.3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Учителя-логопеда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1.15.4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Логопеда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1.15.5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Учителя-дефектолога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1.15.6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Педагога-психолога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FF5D7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27B35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Инфраструктура</w:t>
            </w:r>
          </w:p>
        </w:tc>
        <w:tc>
          <w:tcPr>
            <w:tcW w:w="1417" w:type="dxa"/>
          </w:tcPr>
          <w:p w:rsidR="00FF1EB2" w:rsidRPr="00527B35" w:rsidRDefault="00FF1EB2" w:rsidP="00FF5D71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2.2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музыкального зала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7406" w:type="dxa"/>
            <w:vAlign w:val="center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F1EB2" w:rsidRPr="00527B35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527B35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</w:tbl>
    <w:p w:rsidR="00FF1EB2" w:rsidRPr="00BD3990" w:rsidRDefault="00FF1EB2" w:rsidP="00FF1EB2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en-US" w:bidi="ar-SA"/>
        </w:rPr>
      </w:pPr>
    </w:p>
    <w:p w:rsidR="00FF1EB2" w:rsidRPr="008C3330" w:rsidRDefault="00FF1EB2" w:rsidP="00FF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bidi="ar-SA"/>
        </w:rPr>
      </w:pPr>
    </w:p>
    <w:p w:rsidR="00B8728F" w:rsidRDefault="00B8728F" w:rsidP="008C3330">
      <w:pPr>
        <w:pStyle w:val="a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728F" w:rsidRDefault="00B8728F" w:rsidP="008C3330">
      <w:pPr>
        <w:pStyle w:val="a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728F" w:rsidRDefault="00B8728F" w:rsidP="008C3330">
      <w:pPr>
        <w:pStyle w:val="a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6A8A" w:rsidRPr="008C3330" w:rsidRDefault="00B8728F" w:rsidP="00B8728F">
      <w:pPr>
        <w:pStyle w:val="a9"/>
        <w:contextualSpacing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75839" cy="760939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9185" t="11317" r="29582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10" cy="762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A8A" w:rsidRPr="008C3330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4D2"/>
    <w:rsid w:val="00015919"/>
    <w:rsid w:val="00034D4B"/>
    <w:rsid w:val="000362F8"/>
    <w:rsid w:val="00042D5E"/>
    <w:rsid w:val="00054353"/>
    <w:rsid w:val="00090386"/>
    <w:rsid w:val="00091D47"/>
    <w:rsid w:val="00097435"/>
    <w:rsid w:val="000B3E74"/>
    <w:rsid w:val="000F044D"/>
    <w:rsid w:val="000F2131"/>
    <w:rsid w:val="00103CC0"/>
    <w:rsid w:val="001414D1"/>
    <w:rsid w:val="00152540"/>
    <w:rsid w:val="00156727"/>
    <w:rsid w:val="00161E14"/>
    <w:rsid w:val="001658D9"/>
    <w:rsid w:val="0016679C"/>
    <w:rsid w:val="001679AA"/>
    <w:rsid w:val="001718FA"/>
    <w:rsid w:val="001822F1"/>
    <w:rsid w:val="00197530"/>
    <w:rsid w:val="001A68EC"/>
    <w:rsid w:val="001D412D"/>
    <w:rsid w:val="001E3697"/>
    <w:rsid w:val="00227E6F"/>
    <w:rsid w:val="002A3141"/>
    <w:rsid w:val="002C11EB"/>
    <w:rsid w:val="002C201B"/>
    <w:rsid w:val="002C531F"/>
    <w:rsid w:val="002F2892"/>
    <w:rsid w:val="002F64DE"/>
    <w:rsid w:val="003034D3"/>
    <w:rsid w:val="00317DD9"/>
    <w:rsid w:val="003237AE"/>
    <w:rsid w:val="0033309E"/>
    <w:rsid w:val="00340E0D"/>
    <w:rsid w:val="0037393A"/>
    <w:rsid w:val="003D453F"/>
    <w:rsid w:val="004235D9"/>
    <w:rsid w:val="004428AB"/>
    <w:rsid w:val="00442B6F"/>
    <w:rsid w:val="00461F33"/>
    <w:rsid w:val="0046281B"/>
    <w:rsid w:val="00474C79"/>
    <w:rsid w:val="00492FDD"/>
    <w:rsid w:val="004B69F2"/>
    <w:rsid w:val="004C42C6"/>
    <w:rsid w:val="004E4F4E"/>
    <w:rsid w:val="00502AF0"/>
    <w:rsid w:val="00512504"/>
    <w:rsid w:val="00512616"/>
    <w:rsid w:val="00527B35"/>
    <w:rsid w:val="00543190"/>
    <w:rsid w:val="00557273"/>
    <w:rsid w:val="00570AA6"/>
    <w:rsid w:val="00583968"/>
    <w:rsid w:val="005A302F"/>
    <w:rsid w:val="005B5066"/>
    <w:rsid w:val="005B57C7"/>
    <w:rsid w:val="005C3A1C"/>
    <w:rsid w:val="005E7EB5"/>
    <w:rsid w:val="006047F6"/>
    <w:rsid w:val="00615482"/>
    <w:rsid w:val="00653074"/>
    <w:rsid w:val="006567D1"/>
    <w:rsid w:val="00671F23"/>
    <w:rsid w:val="0067336F"/>
    <w:rsid w:val="0067593F"/>
    <w:rsid w:val="00686DE1"/>
    <w:rsid w:val="006C100B"/>
    <w:rsid w:val="006C6C19"/>
    <w:rsid w:val="00703380"/>
    <w:rsid w:val="00711758"/>
    <w:rsid w:val="007163CB"/>
    <w:rsid w:val="00725D82"/>
    <w:rsid w:val="007369E0"/>
    <w:rsid w:val="0075419D"/>
    <w:rsid w:val="00797E54"/>
    <w:rsid w:val="007C2210"/>
    <w:rsid w:val="007F004F"/>
    <w:rsid w:val="00823D27"/>
    <w:rsid w:val="008402FF"/>
    <w:rsid w:val="00840DDD"/>
    <w:rsid w:val="008973C9"/>
    <w:rsid w:val="008A2135"/>
    <w:rsid w:val="008A3B9D"/>
    <w:rsid w:val="008B2D26"/>
    <w:rsid w:val="008C3330"/>
    <w:rsid w:val="008D6630"/>
    <w:rsid w:val="00904562"/>
    <w:rsid w:val="00944928"/>
    <w:rsid w:val="00962667"/>
    <w:rsid w:val="009749EB"/>
    <w:rsid w:val="009807FF"/>
    <w:rsid w:val="009F0888"/>
    <w:rsid w:val="009F4DED"/>
    <w:rsid w:val="00A041FD"/>
    <w:rsid w:val="00A258FC"/>
    <w:rsid w:val="00A5295D"/>
    <w:rsid w:val="00A54446"/>
    <w:rsid w:val="00A60689"/>
    <w:rsid w:val="00A82878"/>
    <w:rsid w:val="00AC0276"/>
    <w:rsid w:val="00AC178B"/>
    <w:rsid w:val="00AC3F82"/>
    <w:rsid w:val="00AD137D"/>
    <w:rsid w:val="00AD1AF9"/>
    <w:rsid w:val="00AD67F1"/>
    <w:rsid w:val="00B01D2B"/>
    <w:rsid w:val="00B05D75"/>
    <w:rsid w:val="00B067AE"/>
    <w:rsid w:val="00B234D2"/>
    <w:rsid w:val="00B25579"/>
    <w:rsid w:val="00B404CE"/>
    <w:rsid w:val="00B4425B"/>
    <w:rsid w:val="00B6091F"/>
    <w:rsid w:val="00B61454"/>
    <w:rsid w:val="00B72D33"/>
    <w:rsid w:val="00B8728F"/>
    <w:rsid w:val="00B95868"/>
    <w:rsid w:val="00BA6E89"/>
    <w:rsid w:val="00BD631D"/>
    <w:rsid w:val="00BE733D"/>
    <w:rsid w:val="00BF160B"/>
    <w:rsid w:val="00C2231B"/>
    <w:rsid w:val="00C33B0F"/>
    <w:rsid w:val="00C36FE5"/>
    <w:rsid w:val="00C45C1A"/>
    <w:rsid w:val="00C4701D"/>
    <w:rsid w:val="00C85E80"/>
    <w:rsid w:val="00C86A8A"/>
    <w:rsid w:val="00CA72E5"/>
    <w:rsid w:val="00CB709A"/>
    <w:rsid w:val="00CD4E79"/>
    <w:rsid w:val="00CE65A0"/>
    <w:rsid w:val="00D42970"/>
    <w:rsid w:val="00D5513B"/>
    <w:rsid w:val="00D811E2"/>
    <w:rsid w:val="00D8374C"/>
    <w:rsid w:val="00DA678A"/>
    <w:rsid w:val="00DE77FB"/>
    <w:rsid w:val="00E008FB"/>
    <w:rsid w:val="00E05C29"/>
    <w:rsid w:val="00E161EE"/>
    <w:rsid w:val="00E86A0C"/>
    <w:rsid w:val="00E95B3C"/>
    <w:rsid w:val="00ED46AF"/>
    <w:rsid w:val="00EE05F3"/>
    <w:rsid w:val="00F01AAC"/>
    <w:rsid w:val="00F025EC"/>
    <w:rsid w:val="00F47A63"/>
    <w:rsid w:val="00F60CC0"/>
    <w:rsid w:val="00F61820"/>
    <w:rsid w:val="00F61D38"/>
    <w:rsid w:val="00F91271"/>
    <w:rsid w:val="00F95358"/>
    <w:rsid w:val="00FB2974"/>
    <w:rsid w:val="00FD7355"/>
    <w:rsid w:val="00FE22BE"/>
    <w:rsid w:val="00FF1EB2"/>
    <w:rsid w:val="00FF4E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1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liases w:val="основа,Без интервала1"/>
    <w:link w:val="aa"/>
    <w:uiPriority w:val="1"/>
    <w:qFormat/>
    <w:rsid w:val="008C3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снова Знак,Без интервала1 Знак"/>
    <w:basedOn w:val="a0"/>
    <w:link w:val="a9"/>
    <w:uiPriority w:val="1"/>
    <w:rsid w:val="008C333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C3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0159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9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chart" Target="charts/chart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6321683687450931"/>
          <c:y val="2.1668124817731107E-3"/>
          <c:w val="0.47508723532528335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17"/>
          <c:dPt>
            <c:idx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797-4390-A0BA-45DD5AD13FE1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97-4390-A0BA-45DD5AD13FE1}"/>
              </c:ext>
            </c:extLst>
          </c:dPt>
          <c:dPt>
            <c:idx val="2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797-4390-A0BA-45DD5AD13FE1}"/>
              </c:ext>
            </c:extLst>
          </c:dPt>
          <c:dLbls>
            <c:dLbl>
              <c:idx val="0"/>
              <c:layout>
                <c:manualLayout>
                  <c:x val="-0.10952035943423755"/>
                  <c:y val="4.79499789488771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97-4390-A0BA-45DD5AD13FE1}"/>
                </c:ext>
              </c:extLst>
            </c:dLbl>
            <c:dLbl>
              <c:idx val="1"/>
              <c:layout>
                <c:manualLayout>
                  <c:x val="0.16668317948088687"/>
                  <c:y val="-8.66476547650862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97-4390-A0BA-45DD5AD13FE1}"/>
                </c:ext>
              </c:extLst>
            </c:dLbl>
            <c:dLbl>
              <c:idx val="2"/>
              <c:layout>
                <c:manualLayout>
                  <c:x val="5.1597258675998806E-2"/>
                  <c:y val="2.43378668575518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97-4390-A0BA-45DD5AD13F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0.3800000000000005</c:v>
                </c:pt>
                <c:pt idx="1">
                  <c:v>0.55000000000000004</c:v>
                </c:pt>
                <c:pt idx="2">
                  <c:v>7.0000000000000034E-2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97-4390-A0BA-45DD5AD13FE1}"/>
            </c:ext>
          </c:extLst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18"/>
          <c:y val="0.60137357830271221"/>
          <c:w val="0.76157217847769032"/>
          <c:h val="0.39526679276822296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6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8B3-4A57-BF8F-02CB6A7BFA93}"/>
              </c:ext>
            </c:extLst>
          </c:dPt>
          <c:dPt>
            <c:idx val="1"/>
            <c:explosion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8B3-4A57-BF8F-02CB6A7BFA93}"/>
              </c:ext>
            </c:extLst>
          </c:dPt>
          <c:dLbls>
            <c:dLbl>
              <c:idx val="0"/>
              <c:layout>
                <c:manualLayout>
                  <c:x val="-0.17028435480634849"/>
                  <c:y val="1.3820161123238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B3-4A57-BF8F-02CB6A7BFA93}"/>
                </c:ext>
              </c:extLst>
            </c:dLbl>
            <c:dLbl>
              <c:idx val="1"/>
              <c:layout>
                <c:manualLayout>
                  <c:x val="0.20427010842146895"/>
                  <c:y val="-6.9579634520895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B3-4A57-BF8F-02CB6A7BFA93}"/>
                </c:ext>
              </c:extLst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B3-4A57-BF8F-02CB6A7BFA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B3-4A57-BF8F-02CB6A7BFA93}"/>
            </c:ext>
          </c:extLst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343"/>
          <c:y val="0.70000664473902752"/>
          <c:w val="0.49120184821918628"/>
          <c:h val="0.29082277148511587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91559552964351"/>
          <c:y val="5.5874705802619773E-2"/>
          <c:w val="0.5514427577996045"/>
          <c:h val="0.7361607087846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FC3-4794-8B48-9477E0C0207B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C3-4794-8B48-9477E0C0207B}"/>
              </c:ext>
            </c:extLst>
          </c:dPt>
          <c:dPt>
            <c:idx val="2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FC3-4794-8B48-9477E0C0207B}"/>
              </c:ext>
            </c:extLst>
          </c:dPt>
          <c:dPt>
            <c:idx val="3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C3-4794-8B48-9477E0C0207B}"/>
              </c:ext>
            </c:extLst>
          </c:dPt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0.37000000000000038</c:v>
                </c:pt>
                <c:pt idx="3">
                  <c:v>0.15000000000000019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FC3-4794-8B48-9477E0C0207B}"/>
            </c:ext>
          </c:extLst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07E-2"/>
          <c:y val="0.55390625251598236"/>
          <c:w val="0.17817724397353557"/>
          <c:h val="0.44609374748401825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3949397943754144"/>
          <c:y val="5.3621488803261364E-3"/>
          <c:w val="0.53781481629517325"/>
          <c:h val="0.71897318185780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B6B-4821-8BDB-26F7F424A522}"/>
              </c:ext>
            </c:extLst>
          </c:dPt>
          <c:dPt>
            <c:idx val="1"/>
            <c:explosion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6B-4821-8BDB-26F7F424A522}"/>
              </c:ext>
            </c:extLst>
          </c:dPt>
          <c:dLbls>
            <c:dLbl>
              <c:idx val="0"/>
              <c:layout>
                <c:manualLayout>
                  <c:x val="-0.16296022053715664"/>
                  <c:y val="-7.194146686311593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55%</a:t>
                    </a:r>
                    <a:endParaRPr lang="en-US" b="1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6B-4821-8BDB-26F7F424A522}"/>
                </c:ext>
              </c:extLst>
            </c:dLbl>
            <c:dLbl>
              <c:idx val="1"/>
              <c:layout>
                <c:manualLayout>
                  <c:x val="0.14038183791544528"/>
                  <c:y val="1.368808735627248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45%</a:t>
                    </a:r>
                    <a:endParaRPr lang="en-US" b="1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6B-4821-8BDB-26F7F424A522}"/>
                </c:ext>
              </c:extLst>
            </c:dLbl>
            <c:dLbl>
              <c:idx val="2"/>
              <c:layout>
                <c:manualLayout>
                  <c:x val="9.3201249149412052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6B-4821-8BDB-26F7F424A522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B6B-4821-8BDB-26F7F424A522}"/>
            </c:ext>
          </c:extLst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8282105599744167E-2"/>
          <c:y val="0.67256782016639061"/>
          <c:w val="0.89127463128022699"/>
          <c:h val="0.29526784244220394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8508218026144866"/>
          <c:y val="1.1016560149712269E-3"/>
          <c:w val="0.53238836216901453"/>
          <c:h val="0.7220439865229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3C7-4844-AA03-7EE8FD7B7178}"/>
              </c:ext>
            </c:extLst>
          </c:dPt>
          <c:dPt>
            <c:idx val="1"/>
            <c:explosion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C7-4844-AA03-7EE8FD7B7178}"/>
              </c:ext>
            </c:extLst>
          </c:dPt>
          <c:dPt>
            <c:idx val="2"/>
            <c:explosion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3C7-4844-AA03-7EE8FD7B7178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2.1000000000000012E-2</c:v>
                </c:pt>
                <c:pt idx="1">
                  <c:v>0.14700000000000019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3C7-4844-AA03-7EE8FD7B7178}"/>
            </c:ext>
          </c:extLst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724460413322135E-2"/>
          <c:y val="0.65519536121814681"/>
          <c:w val="0.9208547592265256"/>
          <c:h val="0.34480463878185502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4EB1-256C-437D-9B5D-2C742018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Пользователь Windows</cp:lastModifiedBy>
  <cp:revision>3</cp:revision>
  <cp:lastPrinted>2021-04-27T10:00:00Z</cp:lastPrinted>
  <dcterms:created xsi:type="dcterms:W3CDTF">2021-04-29T13:11:00Z</dcterms:created>
  <dcterms:modified xsi:type="dcterms:W3CDTF">2021-05-17T09:09:00Z</dcterms:modified>
</cp:coreProperties>
</file>